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Манонова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Манонова Фаррухджона Абдусаломовича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Манонов Ф.А.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Манонов Ф.А.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Манонова Ф.А.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Манонов Ф.А.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17/1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Манонов Ф.А.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 т/с с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Манонов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Манонова Ф.А.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Манонов Ф.А.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Манонова Ф.А.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п.п. </w:t>
      </w:r>
      <w:r>
        <w:rPr>
          <w:rStyle w:val="cat-PhoneNumbergrp-22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39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Манонова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Манонова Ф.А.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Манонова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Манонова Фаррухджона Абдусаломовича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7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Манонову Ф.А.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11 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мирового судьи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4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648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</w:t>
      </w:r>
      <w:r>
        <w:rPr>
          <w:rStyle w:val="cat-PhoneNumbergrp-23rplc-5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4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5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6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кор./сч.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376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5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суммы неоплаченного штрафа, но не </w:t>
      </w:r>
      <w:r>
        <w:rPr>
          <w:rStyle w:val="cat-SumInWordsgrp-18rplc-57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5">
    <w:name w:val="cat-ExternalSystemDefined grp-29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CarNumbergrp-21rplc-17">
    <w:name w:val="cat-CarNumber grp-21 rplc-17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20rplc-24">
    <w:name w:val="cat-Time grp-2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CarNumbergrp-21rplc-27">
    <w:name w:val="cat-CarNumber grp-21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Sumgrp-17rplc-43">
    <w:name w:val="cat-Sum grp-17 rplc-43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Dategrp-10rplc-48">
    <w:name w:val="cat-Date grp-10 rplc-48"/>
    <w:basedOn w:val="DefaultParagraphFont"/>
  </w:style>
  <w:style w:type="character" w:customStyle="1" w:styleId="cat-PhoneNumbergrp-23rplc-50">
    <w:name w:val="cat-PhoneNumber grp-23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PhoneNumbergrp-24rplc-52">
    <w:name w:val="cat-PhoneNumber grp-24 rplc-52"/>
    <w:basedOn w:val="DefaultParagraphFont"/>
  </w:style>
  <w:style w:type="character" w:customStyle="1" w:styleId="cat-PhoneNumbergrp-25rplc-53">
    <w:name w:val="cat-PhoneNumber grp-25 rplc-53"/>
    <w:basedOn w:val="DefaultParagraphFont"/>
  </w:style>
  <w:style w:type="character" w:customStyle="1" w:styleId="cat-PhoneNumbergrp-26rplc-54">
    <w:name w:val="cat-PhoneNumber grp-26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Addressgrp-4rplc-56">
    <w:name w:val="cat-Address grp-4 rplc-56"/>
    <w:basedOn w:val="DefaultParagraphFont"/>
  </w:style>
  <w:style w:type="character" w:customStyle="1" w:styleId="cat-SumInWordsgrp-18rplc-57">
    <w:name w:val="cat-SumInWords grp-1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